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0AA9" w14:textId="77777777" w:rsidR="00195DEA" w:rsidRDefault="00065D62" w:rsidP="003D634B">
      <w:pPr>
        <w:pStyle w:val="Title"/>
        <w:spacing w:after="0"/>
        <w:jc w:val="center"/>
      </w:pPr>
      <w:r>
        <w:t>Guidance on an NSF One-Pager</w:t>
      </w:r>
    </w:p>
    <w:p w14:paraId="6442A1CF" w14:textId="77777777" w:rsidR="00360789" w:rsidRDefault="00360789" w:rsidP="003D634B">
      <w:pPr>
        <w:pStyle w:val="Heading1"/>
        <w:spacing w:before="0" w:line="240" w:lineRule="auto"/>
      </w:pPr>
    </w:p>
    <w:p w14:paraId="00B5A2D8" w14:textId="521755C7" w:rsidR="00195DEA" w:rsidRDefault="00065D62" w:rsidP="003D634B">
      <w:pPr>
        <w:pStyle w:val="Heading1"/>
        <w:spacing w:before="0" w:line="240" w:lineRule="auto"/>
      </w:pPr>
      <w:r>
        <w:t>Purpose</w:t>
      </w:r>
    </w:p>
    <w:p w14:paraId="5334DF18" w14:textId="0B87D055" w:rsidR="00195DEA" w:rsidRDefault="00065D62" w:rsidP="003D634B">
      <w:pPr>
        <w:spacing w:after="0" w:line="240" w:lineRule="auto"/>
      </w:pPr>
      <w:r>
        <w:t xml:space="preserve">A one-page project summary helps organize your ideas and allows NSF Program </w:t>
      </w:r>
      <w:r w:rsidR="00DB4EB9">
        <w:t>Officers (PO)</w:t>
      </w:r>
      <w:r>
        <w:t xml:space="preserve"> to assess whether your research fits their program. </w:t>
      </w:r>
      <w:r w:rsidR="00DB4EB9">
        <w:t>POs</w:t>
      </w:r>
      <w:r>
        <w:t xml:space="preserve"> may share your one-pager with other programs for feedback. They will help you find the right “home” for your ideas but will not provide detailed mentoring-level feedback.</w:t>
      </w:r>
    </w:p>
    <w:p w14:paraId="12DD7730" w14:textId="77777777" w:rsidR="003D634B" w:rsidRDefault="003D634B" w:rsidP="003D634B">
      <w:pPr>
        <w:pStyle w:val="Heading1"/>
        <w:spacing w:before="0" w:line="240" w:lineRule="auto"/>
      </w:pPr>
    </w:p>
    <w:p w14:paraId="2E5F7AC5" w14:textId="0D806CE0" w:rsidR="00195DEA" w:rsidRDefault="00065D62" w:rsidP="003D634B">
      <w:pPr>
        <w:pStyle w:val="Heading1"/>
        <w:spacing w:before="0" w:line="240" w:lineRule="auto"/>
      </w:pPr>
      <w:r>
        <w:t>When and How to Use</w:t>
      </w:r>
    </w:p>
    <w:p w14:paraId="16113CAB" w14:textId="77777777" w:rsidR="00F16723" w:rsidRDefault="005E7D5D" w:rsidP="003D634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 a one-pager to organize your thoughts. </w:t>
      </w:r>
    </w:p>
    <w:p w14:paraId="7A6C7449" w14:textId="5C023094" w:rsidR="00F16723" w:rsidRDefault="00480A1A" w:rsidP="003D634B">
      <w:pPr>
        <w:pStyle w:val="ListParagraph"/>
        <w:numPr>
          <w:ilvl w:val="0"/>
          <w:numId w:val="6"/>
        </w:numPr>
        <w:spacing w:after="0" w:line="240" w:lineRule="auto"/>
      </w:pPr>
      <w:r>
        <w:t>Email to</w:t>
      </w:r>
      <w:r w:rsidR="00065D62">
        <w:t xml:space="preserve"> </w:t>
      </w:r>
      <w:r w:rsidR="00DB4EB9">
        <w:t>PO</w:t>
      </w:r>
      <w:r w:rsidR="00065D62">
        <w:t xml:space="preserve"> before submitting a proposal to get feedback on program fit.</w:t>
      </w:r>
      <w:r w:rsidR="00DB4EB9">
        <w:t xml:space="preserve"> </w:t>
      </w:r>
    </w:p>
    <w:p w14:paraId="1FF59323" w14:textId="6F4A5873" w:rsidR="00195DEA" w:rsidRDefault="00D03D8F" w:rsidP="003D634B">
      <w:pPr>
        <w:pStyle w:val="ListParagraph"/>
        <w:numPr>
          <w:ilvl w:val="0"/>
          <w:numId w:val="6"/>
        </w:numPr>
        <w:spacing w:after="0" w:line="240" w:lineRule="auto"/>
      </w:pPr>
      <w:r>
        <w:t>If possible, s</w:t>
      </w:r>
      <w:r w:rsidR="00DB4EB9">
        <w:t>et</w:t>
      </w:r>
      <w:r w:rsidR="4E95CAD8">
        <w:t xml:space="preserve"> up</w:t>
      </w:r>
      <w:r w:rsidR="00DB4EB9">
        <w:t xml:space="preserve"> a phone or Zoom meeting to discuss</w:t>
      </w:r>
      <w:r w:rsidR="00B062B8">
        <w:t xml:space="preserve"> clarifying questions</w:t>
      </w:r>
      <w:r w:rsidR="00DB4EB9">
        <w:t xml:space="preserve">. </w:t>
      </w:r>
    </w:p>
    <w:p w14:paraId="39BF3790" w14:textId="713C9D3D" w:rsidR="00F16723" w:rsidRDefault="00000428" w:rsidP="003D634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Find out if </w:t>
      </w:r>
      <w:r w:rsidR="53F1E7D4">
        <w:t xml:space="preserve">your </w:t>
      </w:r>
      <w:r>
        <w:t>interdisciplinary idea may fit another program better.</w:t>
      </w:r>
    </w:p>
    <w:p w14:paraId="010A4E26" w14:textId="77777777" w:rsidR="003D634B" w:rsidRDefault="003D634B" w:rsidP="003D634B">
      <w:pPr>
        <w:pStyle w:val="Heading1"/>
        <w:spacing w:before="0" w:line="240" w:lineRule="auto"/>
      </w:pPr>
    </w:p>
    <w:p w14:paraId="2B1A68B4" w14:textId="55322D8D" w:rsidR="00195DEA" w:rsidRDefault="00065D62" w:rsidP="003D634B">
      <w:pPr>
        <w:pStyle w:val="Heading1"/>
        <w:spacing w:before="0" w:line="240" w:lineRule="auto"/>
      </w:pPr>
      <w:r>
        <w:t>Preparation Before Writing</w:t>
      </w:r>
    </w:p>
    <w:p w14:paraId="2F2F83B4" w14:textId="59BACA3B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Review NSF relevant directorate</w:t>
      </w:r>
      <w:r w:rsidR="5350F141">
        <w:t xml:space="preserve"> </w:t>
      </w:r>
      <w:r w:rsidR="7F207A88">
        <w:t xml:space="preserve">and </w:t>
      </w:r>
      <w:r w:rsidR="19F1206D">
        <w:t>program</w:t>
      </w:r>
      <w:r>
        <w:t xml:space="preserve"> </w:t>
      </w:r>
      <w:r w:rsidR="26A1BC58">
        <w:t>web</w:t>
      </w:r>
      <w:r>
        <w:t>pages.</w:t>
      </w:r>
    </w:p>
    <w:p w14:paraId="4CDC60B7" w14:textId="23EF8AFF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Read program solicitation carefully</w:t>
      </w:r>
      <w:r w:rsidR="7A8E7BD4">
        <w:t xml:space="preserve"> to make sure your </w:t>
      </w:r>
      <w:r w:rsidR="3996F852">
        <w:t>project</w:t>
      </w:r>
      <w:r w:rsidR="7A8E7BD4">
        <w:t xml:space="preserve"> </w:t>
      </w:r>
      <w:r w:rsidR="6A368687">
        <w:t>aligns</w:t>
      </w:r>
      <w:r w:rsidR="7A8E7BD4">
        <w:t xml:space="preserve"> with the scope of the program</w:t>
      </w:r>
      <w:r>
        <w:t>.</w:t>
      </w:r>
    </w:p>
    <w:p w14:paraId="4735B013" w14:textId="77777777" w:rsidR="003D634B" w:rsidRDefault="003D634B" w:rsidP="003D634B">
      <w:pPr>
        <w:pStyle w:val="Heading1"/>
        <w:spacing w:before="0" w:line="240" w:lineRule="auto"/>
      </w:pPr>
    </w:p>
    <w:p w14:paraId="1D67FC16" w14:textId="0364A5B5" w:rsidR="00195DEA" w:rsidRDefault="00065D62" w:rsidP="003D634B">
      <w:pPr>
        <w:pStyle w:val="Heading1"/>
        <w:spacing w:before="0" w:line="240" w:lineRule="auto"/>
      </w:pPr>
      <w:r>
        <w:t>Format</w:t>
      </w:r>
    </w:p>
    <w:p w14:paraId="393E9D00" w14:textId="77D8E1EF" w:rsidR="00195DEA" w:rsidRDefault="00413178" w:rsidP="003D634B">
      <w:pPr>
        <w:spacing w:after="0" w:line="240" w:lineRule="auto"/>
      </w:pPr>
      <w:r>
        <w:t>M</w:t>
      </w:r>
      <w:r w:rsidR="00FD3FFA">
        <w:t>irror</w:t>
      </w:r>
      <w:r w:rsidR="00065D62">
        <w:t xml:space="preserve"> the NSF Project Summary format:</w:t>
      </w:r>
      <w:r w:rsidR="00DB4EB9">
        <w:t xml:space="preserve"> </w:t>
      </w:r>
    </w:p>
    <w:p w14:paraId="3219EE01" w14:textId="77777777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Brief Overview</w:t>
      </w:r>
    </w:p>
    <w:p w14:paraId="27CC7082" w14:textId="77777777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Intellectual Merit</w:t>
      </w:r>
    </w:p>
    <w:p w14:paraId="69050464" w14:textId="0D691040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Broader Impacts</w:t>
      </w:r>
      <w:r w:rsidR="00DB4EB9">
        <w:t xml:space="preserve"> (optional; may include in follow up with </w:t>
      </w:r>
      <w:r w:rsidR="00C12517">
        <w:t>PO</w:t>
      </w:r>
      <w:r w:rsidR="00DB4EB9">
        <w:t>)</w:t>
      </w:r>
    </w:p>
    <w:p w14:paraId="21AC25CC" w14:textId="77777777" w:rsidR="003D634B" w:rsidRDefault="003D634B" w:rsidP="003D634B">
      <w:pPr>
        <w:pStyle w:val="Heading1"/>
        <w:spacing w:before="0" w:line="240" w:lineRule="auto"/>
      </w:pPr>
    </w:p>
    <w:p w14:paraId="00865004" w14:textId="71B0AB65" w:rsidR="00195DEA" w:rsidRDefault="00065D62" w:rsidP="003D634B">
      <w:pPr>
        <w:pStyle w:val="Heading1"/>
        <w:spacing w:before="0" w:line="240" w:lineRule="auto"/>
      </w:pPr>
      <w:r>
        <w:t>Content to Include</w:t>
      </w:r>
    </w:p>
    <w:p w14:paraId="3BB85B35" w14:textId="6DED263A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Overarching research question</w:t>
      </w:r>
    </w:p>
    <w:p w14:paraId="6F1F006A" w14:textId="3DE07562" w:rsidR="00B64030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Big picture of your research area and knowledge gaps</w:t>
      </w:r>
    </w:p>
    <w:p w14:paraId="586933A2" w14:textId="2BEEA458" w:rsidR="00B64030" w:rsidRDefault="1019B53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T</w:t>
      </w:r>
      <w:r w:rsidR="00B64030">
        <w:t>ightly</w:t>
      </w:r>
      <w:r w:rsidR="00B64030" w:rsidRPr="00B64030">
        <w:t xml:space="preserve"> focused </w:t>
      </w:r>
      <w:r w:rsidR="5AB55CBB">
        <w:t xml:space="preserve">research questions or </w:t>
      </w:r>
      <w:r w:rsidR="00B64030">
        <w:t>specific</w:t>
      </w:r>
      <w:r w:rsidR="00B64030" w:rsidRPr="00B64030">
        <w:t xml:space="preserve"> aims</w:t>
      </w:r>
    </w:p>
    <w:p w14:paraId="2AC0AE52" w14:textId="7D238886" w:rsidR="00B64030" w:rsidRPr="00B64030" w:rsidRDefault="004870BD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O</w:t>
      </w:r>
      <w:r w:rsidR="00B64030" w:rsidRPr="00B64030">
        <w:t>verview of planned approaches or experiments</w:t>
      </w:r>
    </w:p>
    <w:p w14:paraId="439DDECA" w14:textId="57398499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Key preliminary data</w:t>
      </w:r>
    </w:p>
    <w:p w14:paraId="1A78B198" w14:textId="381D0F0F" w:rsidR="00195DEA" w:rsidRDefault="2E974983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 xml:space="preserve">Describe how </w:t>
      </w:r>
      <w:r w:rsidR="00065D62">
        <w:t xml:space="preserve">your project aligns with program </w:t>
      </w:r>
      <w:r w:rsidR="005802FC">
        <w:t xml:space="preserve">goals </w:t>
      </w:r>
      <w:r w:rsidR="00065D62">
        <w:t>and solicitation requirements</w:t>
      </w:r>
    </w:p>
    <w:p w14:paraId="2341CF44" w14:textId="5F78D836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Broader Impacts (</w:t>
      </w:r>
      <w:r w:rsidR="5E2C4DD7">
        <w:t>if ready</w:t>
      </w:r>
      <w:r>
        <w:t>)</w:t>
      </w:r>
    </w:p>
    <w:p w14:paraId="0C703DAE" w14:textId="77777777" w:rsidR="003D634B" w:rsidRDefault="003D634B" w:rsidP="003D634B">
      <w:pPr>
        <w:pStyle w:val="Heading1"/>
        <w:spacing w:before="0" w:line="240" w:lineRule="auto"/>
      </w:pPr>
    </w:p>
    <w:p w14:paraId="19400064" w14:textId="6432D05C" w:rsidR="00DB4EB9" w:rsidRDefault="00E748AB" w:rsidP="003D634B">
      <w:pPr>
        <w:pStyle w:val="Heading1"/>
        <w:spacing w:before="0" w:line="240" w:lineRule="auto"/>
      </w:pPr>
      <w:r>
        <w:t>Add</w:t>
      </w:r>
      <w:r w:rsidR="00DB4EB9">
        <w:t>itional Tips</w:t>
      </w:r>
    </w:p>
    <w:p w14:paraId="6B1E1F32" w14:textId="3A0B7598" w:rsidR="007B60FC" w:rsidRDefault="007B60FC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 xml:space="preserve">Write clearly and avoid technical </w:t>
      </w:r>
      <w:r w:rsidR="00DB1F5D">
        <w:t>j</w:t>
      </w:r>
      <w:r>
        <w:t>argon</w:t>
      </w:r>
    </w:p>
    <w:p w14:paraId="73883332" w14:textId="64AB2A39" w:rsidR="00E748AB" w:rsidRDefault="00E748AB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Keep background and experimental details to a minimum</w:t>
      </w:r>
    </w:p>
    <w:p w14:paraId="60414C42" w14:textId="157FBD07" w:rsidR="004E567F" w:rsidRDefault="004E567F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Don’t waste space on general knowledge</w:t>
      </w:r>
    </w:p>
    <w:p w14:paraId="190EEBB3" w14:textId="608373BB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 xml:space="preserve">One-pagers </w:t>
      </w:r>
      <w:r w:rsidR="009D5F37">
        <w:t>may</w:t>
      </w:r>
      <w:r>
        <w:t xml:space="preserve"> spill into two pages if necessar</w:t>
      </w:r>
      <w:r w:rsidR="00AF4D51">
        <w:t>y</w:t>
      </w:r>
    </w:p>
    <w:p w14:paraId="6C74FAC8" w14:textId="2DFBC3FF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Visuals are optional but can be used if essential</w:t>
      </w:r>
    </w:p>
    <w:p w14:paraId="5EC5B2CE" w14:textId="2E9AD92A" w:rsidR="00195DEA" w:rsidRDefault="00065D62" w:rsidP="003D634B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 xml:space="preserve">Send to all relevant </w:t>
      </w:r>
      <w:r w:rsidR="006653F4">
        <w:t>POs</w:t>
      </w:r>
      <w:r>
        <w:t xml:space="preserve"> if considering multiple programs</w:t>
      </w:r>
    </w:p>
    <w:p w14:paraId="5DFDC248" w14:textId="7BD6580D" w:rsidR="00195DEA" w:rsidRDefault="00065D62" w:rsidP="00E60829">
      <w:pPr>
        <w:pStyle w:val="ListBullet"/>
        <w:tabs>
          <w:tab w:val="clear" w:pos="360"/>
          <w:tab w:val="num" w:pos="720"/>
        </w:tabs>
        <w:spacing w:after="0" w:line="240" w:lineRule="auto"/>
        <w:ind w:left="720"/>
      </w:pPr>
      <w:r>
        <w:t>Follow up if no response within two weeks</w:t>
      </w:r>
      <w:r w:rsidR="003D634B">
        <w:br w:type="page"/>
      </w:r>
    </w:p>
    <w:p w14:paraId="25BE78B5" w14:textId="77777777" w:rsidR="00195DEA" w:rsidRDefault="00065D62" w:rsidP="003D634B">
      <w:pPr>
        <w:pStyle w:val="Title"/>
        <w:spacing w:after="0"/>
        <w:jc w:val="center"/>
      </w:pPr>
      <w:r>
        <w:lastRenderedPageBreak/>
        <w:t>NSF One-Pager Template</w:t>
      </w:r>
    </w:p>
    <w:p w14:paraId="5A0A2416" w14:textId="77777777" w:rsidR="00360789" w:rsidRDefault="00360789" w:rsidP="003D634B">
      <w:pPr>
        <w:spacing w:after="0" w:line="240" w:lineRule="auto"/>
        <w:rPr>
          <w:b/>
          <w:bCs/>
        </w:rPr>
      </w:pPr>
    </w:p>
    <w:p w14:paraId="2E3F62DC" w14:textId="54D7133E" w:rsidR="00195DEA" w:rsidRPr="00AF77C1" w:rsidRDefault="00AF77C1" w:rsidP="003D634B">
      <w:pPr>
        <w:spacing w:after="0" w:line="240" w:lineRule="auto"/>
        <w:rPr>
          <w:b/>
          <w:bCs/>
        </w:rPr>
      </w:pPr>
      <w:r w:rsidRPr="00AF77C1">
        <w:rPr>
          <w:b/>
          <w:bCs/>
        </w:rPr>
        <w:t xml:space="preserve">Name, </w:t>
      </w:r>
      <w:r w:rsidR="00065D62" w:rsidRPr="00AF77C1">
        <w:rPr>
          <w:b/>
          <w:bCs/>
        </w:rPr>
        <w:t>Organization Name, Email</w:t>
      </w:r>
      <w:r>
        <w:rPr>
          <w:b/>
          <w:bCs/>
        </w:rPr>
        <w:t>:</w:t>
      </w:r>
    </w:p>
    <w:p w14:paraId="326D3A0D" w14:textId="77777777" w:rsidR="00AF77C1" w:rsidRPr="00AF77C1" w:rsidRDefault="00065D62" w:rsidP="003D634B">
      <w:pPr>
        <w:spacing w:after="0" w:line="240" w:lineRule="auto"/>
        <w:rPr>
          <w:b/>
          <w:bCs/>
        </w:rPr>
      </w:pPr>
      <w:r w:rsidRPr="00AF77C1">
        <w:rPr>
          <w:b/>
          <w:bCs/>
        </w:rPr>
        <w:t>Target Program</w:t>
      </w:r>
      <w:r w:rsidR="00AF77C1" w:rsidRPr="00AF77C1">
        <w:rPr>
          <w:b/>
          <w:bCs/>
        </w:rPr>
        <w:t>:</w:t>
      </w:r>
    </w:p>
    <w:p w14:paraId="50C06DB5" w14:textId="555B104F" w:rsidR="00195DEA" w:rsidRPr="00AF77C1" w:rsidRDefault="00065D62" w:rsidP="003D634B">
      <w:pPr>
        <w:spacing w:after="0" w:line="240" w:lineRule="auto"/>
        <w:rPr>
          <w:b/>
          <w:bCs/>
        </w:rPr>
      </w:pPr>
      <w:r w:rsidRPr="00AF77C1">
        <w:rPr>
          <w:b/>
          <w:bCs/>
        </w:rPr>
        <w:t>Potential Secondary Program(s)</w:t>
      </w:r>
      <w:r w:rsidR="00AF77C1" w:rsidRPr="00AF77C1">
        <w:rPr>
          <w:b/>
          <w:bCs/>
        </w:rPr>
        <w:t>:</w:t>
      </w:r>
    </w:p>
    <w:p w14:paraId="013DA627" w14:textId="6720DA53" w:rsidR="00195DEA" w:rsidRDefault="00065D62" w:rsidP="003D634B">
      <w:pPr>
        <w:spacing w:after="0" w:line="240" w:lineRule="auto"/>
      </w:pPr>
      <w:r w:rsidRPr="5B867750">
        <w:rPr>
          <w:b/>
          <w:bCs/>
        </w:rPr>
        <w:t>Proposal Type:</w:t>
      </w:r>
      <w:r>
        <w:t xml:space="preserve"> </w:t>
      </w:r>
      <w:r w:rsidR="24C49A19">
        <w:t>CAREER</w:t>
      </w:r>
    </w:p>
    <w:p w14:paraId="351BE123" w14:textId="77777777" w:rsidR="00195DEA" w:rsidRDefault="00065D62" w:rsidP="003D634B">
      <w:pPr>
        <w:spacing w:after="0" w:line="240" w:lineRule="auto"/>
      </w:pPr>
      <w:r w:rsidRPr="00B11329">
        <w:rPr>
          <w:b/>
          <w:bCs/>
        </w:rPr>
        <w:t>Relevance to Program:</w:t>
      </w:r>
      <w:r>
        <w:t xml:space="preserve"> 1–2 sentences on how your research fits program goals</w:t>
      </w:r>
    </w:p>
    <w:p w14:paraId="0998D3AF" w14:textId="563086F9" w:rsidR="00195DEA" w:rsidRDefault="00B11329" w:rsidP="003D634B">
      <w:pPr>
        <w:spacing w:after="0" w:line="240" w:lineRule="auto"/>
      </w:pPr>
      <w:r w:rsidRPr="00B11329">
        <w:rPr>
          <w:b/>
          <w:bCs/>
        </w:rPr>
        <w:t>Title:</w:t>
      </w:r>
      <w:r>
        <w:t xml:space="preserve"> </w:t>
      </w:r>
      <w:r w:rsidR="00065D62">
        <w:t xml:space="preserve">Running </w:t>
      </w:r>
      <w:r w:rsidR="00DA5F22">
        <w:t>t</w:t>
      </w:r>
      <w:r w:rsidR="00065D62">
        <w:t>itle</w:t>
      </w:r>
    </w:p>
    <w:p w14:paraId="68715474" w14:textId="77777777" w:rsidR="003D634B" w:rsidRDefault="003D634B" w:rsidP="003D634B">
      <w:pPr>
        <w:pStyle w:val="Heading1"/>
        <w:spacing w:before="0" w:line="240" w:lineRule="auto"/>
      </w:pPr>
    </w:p>
    <w:p w14:paraId="62303E3C" w14:textId="467BEC3A" w:rsidR="00195DEA" w:rsidRDefault="00AF77C1" w:rsidP="003D634B">
      <w:pPr>
        <w:pStyle w:val="Heading1"/>
        <w:spacing w:before="0" w:line="240" w:lineRule="auto"/>
      </w:pPr>
      <w:r>
        <w:t>Project Summary</w:t>
      </w:r>
      <w:r w:rsidR="52559111">
        <w:t xml:space="preserve"> (one paragraph per header below)</w:t>
      </w:r>
    </w:p>
    <w:p w14:paraId="70DA3735" w14:textId="77777777" w:rsidR="00B062B8" w:rsidRDefault="00B062B8" w:rsidP="003D634B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65CF008F" w14:textId="5FBB2826" w:rsidR="00195DEA" w:rsidRDefault="00065D62" w:rsidP="003D634B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  <w:commentRangeStart w:id="0"/>
      <w:commentRangeStart w:id="1"/>
      <w:r w:rsidRPr="00B062B8">
        <w:rPr>
          <w:b/>
          <w:bCs/>
        </w:rPr>
        <w:t>Brief Overview</w:t>
      </w:r>
      <w:commentRangeEnd w:id="0"/>
      <w:r w:rsidR="00444FCE" w:rsidRPr="1AF06E8D">
        <w:rPr>
          <w:rStyle w:val="CommentReference"/>
          <w:b/>
          <w:bCs/>
          <w:sz w:val="22"/>
          <w:szCs w:val="22"/>
        </w:rPr>
        <w:commentReference w:id="0"/>
      </w:r>
      <w:commentRangeEnd w:id="1"/>
      <w:r w:rsidRPr="1AF06E8D">
        <w:rPr>
          <w:rStyle w:val="CommentReference"/>
          <w:b/>
          <w:bCs/>
          <w:sz w:val="22"/>
          <w:szCs w:val="22"/>
        </w:rPr>
        <w:commentReference w:id="1"/>
      </w:r>
      <w:r w:rsidRPr="1AF06E8D">
        <w:rPr>
          <w:b/>
          <w:bCs/>
        </w:rPr>
        <w:t>:</w:t>
      </w:r>
      <w:r>
        <w:t xml:space="preserve"> 30,000-foot view of your project; tie specifics to broader theoretical context.</w:t>
      </w:r>
      <w:r w:rsidR="00C05DAD">
        <w:t xml:space="preserve"> </w:t>
      </w:r>
      <w:r w:rsidR="56067A17">
        <w:t>No more than a quarter of your page.</w:t>
      </w:r>
    </w:p>
    <w:p w14:paraId="5E832251" w14:textId="77777777" w:rsidR="00B062B8" w:rsidRDefault="00B062B8" w:rsidP="003D634B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</w:p>
    <w:p w14:paraId="51554876" w14:textId="326B6EB7" w:rsidR="00195DEA" w:rsidRPr="00B062B8" w:rsidRDefault="00065D62" w:rsidP="003D634B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b/>
          <w:bCs/>
        </w:rPr>
      </w:pPr>
      <w:r w:rsidRPr="00B062B8">
        <w:rPr>
          <w:b/>
          <w:bCs/>
        </w:rPr>
        <w:t>Intellectual Merit</w:t>
      </w:r>
      <w:r w:rsidRPr="050254DE">
        <w:rPr>
          <w:b/>
          <w:bCs/>
        </w:rPr>
        <w:t>:</w:t>
      </w:r>
    </w:p>
    <w:p w14:paraId="4FC9C0E4" w14:textId="77777777" w:rsidR="00195DEA" w:rsidRDefault="00065D62" w:rsidP="003D634B">
      <w:pPr>
        <w:pStyle w:val="ListBullet2"/>
        <w:spacing w:after="0" w:line="240" w:lineRule="auto"/>
      </w:pPr>
      <w:r>
        <w:t>Big picture of research area</w:t>
      </w:r>
    </w:p>
    <w:p w14:paraId="09F9C57F" w14:textId="77777777" w:rsidR="00195DEA" w:rsidRDefault="00065D62" w:rsidP="003D634B">
      <w:pPr>
        <w:pStyle w:val="ListBullet2"/>
        <w:spacing w:after="0" w:line="240" w:lineRule="auto"/>
      </w:pPr>
      <w:r>
        <w:t>Knowledge gaps addressed</w:t>
      </w:r>
    </w:p>
    <w:p w14:paraId="4E1A445F" w14:textId="0B487D82" w:rsidR="00195DEA" w:rsidRDefault="00065D62" w:rsidP="4210F02D">
      <w:pPr>
        <w:pStyle w:val="ListBullet2"/>
        <w:numPr>
          <w:ilvl w:val="0"/>
          <w:numId w:val="0"/>
        </w:numPr>
        <w:spacing w:after="0" w:line="240" w:lineRule="auto"/>
        <w:ind w:left="720"/>
      </w:pPr>
      <w:r>
        <w:t>Hypotheses</w:t>
      </w:r>
      <w:r w:rsidR="0CBFE0C3">
        <w:t xml:space="preserve"> </w:t>
      </w:r>
      <w:r w:rsidR="10ADC562">
        <w:t>or research questions</w:t>
      </w:r>
    </w:p>
    <w:p w14:paraId="60BDC2EE" w14:textId="0DB2B175" w:rsidR="00195DEA" w:rsidRDefault="5367C0DC" w:rsidP="003D634B">
      <w:pPr>
        <w:pStyle w:val="ListBullet2"/>
        <w:spacing w:after="0" w:line="240" w:lineRule="auto"/>
      </w:pPr>
      <w:r>
        <w:t>Planned work</w:t>
      </w:r>
    </w:p>
    <w:p w14:paraId="6AEC1D2B" w14:textId="77777777" w:rsidR="00195DEA" w:rsidRDefault="00065D62" w:rsidP="003D634B">
      <w:pPr>
        <w:pStyle w:val="ListBullet2"/>
        <w:spacing w:after="0" w:line="240" w:lineRule="auto"/>
      </w:pPr>
      <w:r>
        <w:t>Key preliminary data</w:t>
      </w:r>
    </w:p>
    <w:p w14:paraId="35EA85F9" w14:textId="77777777" w:rsidR="00DB1F5D" w:rsidRDefault="00DB1F5D" w:rsidP="003D634B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b/>
          <w:bCs/>
        </w:rPr>
      </w:pPr>
    </w:p>
    <w:p w14:paraId="7F27EC5C" w14:textId="505D18BE" w:rsidR="00195DEA" w:rsidRPr="00B062B8" w:rsidRDefault="00065D62" w:rsidP="003D634B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b/>
          <w:bCs/>
        </w:rPr>
      </w:pPr>
      <w:r w:rsidRPr="00B062B8">
        <w:rPr>
          <w:b/>
          <w:bCs/>
        </w:rPr>
        <w:t>Broader Impacts</w:t>
      </w:r>
      <w:r w:rsidR="00DB1F5D">
        <w:rPr>
          <w:b/>
          <w:bCs/>
        </w:rPr>
        <w:t xml:space="preserve"> (optional)</w:t>
      </w:r>
      <w:r w:rsidRPr="00B062B8">
        <w:rPr>
          <w:b/>
          <w:bCs/>
        </w:rPr>
        <w:t>:</w:t>
      </w:r>
    </w:p>
    <w:p w14:paraId="39A37B49" w14:textId="77777777" w:rsidR="00195DEA" w:rsidRDefault="00065D62" w:rsidP="003D634B">
      <w:pPr>
        <w:pStyle w:val="ListBullet2"/>
        <w:spacing w:after="0" w:line="240" w:lineRule="auto"/>
      </w:pPr>
      <w:r>
        <w:t>Potential societal benefits</w:t>
      </w:r>
    </w:p>
    <w:p w14:paraId="4FBD6EB8" w14:textId="77777777" w:rsidR="00195DEA" w:rsidRDefault="00065D62" w:rsidP="003D634B">
      <w:pPr>
        <w:pStyle w:val="ListBullet2"/>
        <w:spacing w:after="0" w:line="240" w:lineRule="auto"/>
      </w:pPr>
      <w:r>
        <w:t>Contribution to desired outcomes</w:t>
      </w:r>
    </w:p>
    <w:sectPr w:rsidR="00195DEA" w:rsidSect="00B0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a Fields" w:date="2025-12-23T09:50:00Z" w:initials="MF">
    <w:p w14:paraId="40E80413" w14:textId="77777777" w:rsidR="00444FCE" w:rsidRDefault="00444FCE" w:rsidP="00444FCE">
      <w:r>
        <w:rPr>
          <w:rStyle w:val="CommentReference"/>
        </w:rPr>
        <w:annotationRef/>
      </w:r>
      <w:r>
        <w:rPr>
          <w:sz w:val="20"/>
          <w:szCs w:val="20"/>
        </w:rPr>
        <w:t>Maybe we suggest amount of space for this so folks don't do too much? Or include this quote from the NSF presentation"</w:t>
      </w:r>
    </w:p>
    <w:p w14:paraId="601AFF2C" w14:textId="77777777" w:rsidR="00444FCE" w:rsidRDefault="00444FCE" w:rsidP="00444FCE">
      <w:r>
        <w:rPr>
          <w:color w:val="006AA9"/>
          <w:sz w:val="20"/>
          <w:szCs w:val="20"/>
        </w:rPr>
        <w:t xml:space="preserve">Keep background information to a minimum, use most of the page to explain your hypotheses and your approach(es). </w:t>
      </w:r>
      <w:r>
        <w:rPr>
          <w:sz w:val="20"/>
          <w:szCs w:val="20"/>
        </w:rPr>
        <w:t>"</w:t>
      </w:r>
    </w:p>
  </w:comment>
  <w:comment w:id="1" w:author="Catherine Jarmin Miller" w:date="2025-12-23T10:09:00Z" w:initials="CM">
    <w:p w14:paraId="2389A3DE" w14:textId="5C2360FC" w:rsidR="00D27CB8" w:rsidRDefault="00D27CB8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"mailto:mfields@uoregon.edu"</w:instrText>
      </w:r>
      <w:bookmarkStart w:id="2" w:name="_@_96543B84959B469AACE1F21149A463AAZ"/>
      <w:r>
        <w:fldChar w:fldCharType="separate"/>
      </w:r>
      <w:bookmarkEnd w:id="2"/>
      <w:r w:rsidRPr="0B7B337C">
        <w:rPr>
          <w:noProof/>
        </w:rPr>
        <w:t>@Mara Fields</w:t>
      </w:r>
      <w:r>
        <w:fldChar w:fldCharType="end"/>
      </w:r>
      <w:r w:rsidRPr="5E5C0E82">
        <w:t xml:space="preserve"> I'm not entirely clear on what you want done here, but feel free to revise it according to your vision as to what is most helpful to the PI.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1AFF2C" w15:done="1"/>
  <w15:commentEx w15:paraId="2389A3DE" w15:paraIdParent="601AFF2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AA46E9" w16cex:dateUtc="2025-12-23T17:50:00Z"/>
  <w16cex:commentExtensible w16cex:durableId="676048D8" w16cex:dateUtc="2025-12-23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1AFF2C" w16cid:durableId="72AA46E9"/>
  <w16cid:commentId w16cid:paraId="2389A3DE" w16cid:durableId="676048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836BD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F34A0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43584"/>
    <w:multiLevelType w:val="hybridMultilevel"/>
    <w:tmpl w:val="8CF2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19730"/>
    <w:multiLevelType w:val="hybridMultilevel"/>
    <w:tmpl w:val="FFFFFFFF"/>
    <w:lvl w:ilvl="0" w:tplc="1834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6D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25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A4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5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6F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E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8B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4A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D6046"/>
    <w:multiLevelType w:val="hybridMultilevel"/>
    <w:tmpl w:val="666E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B60A3"/>
    <w:multiLevelType w:val="hybridMultilevel"/>
    <w:tmpl w:val="0358B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50492">
    <w:abstractNumId w:val="10"/>
  </w:num>
  <w:num w:numId="2" w16cid:durableId="1157650464">
    <w:abstractNumId w:val="9"/>
  </w:num>
  <w:num w:numId="3" w16cid:durableId="1296763136">
    <w:abstractNumId w:val="1"/>
  </w:num>
  <w:num w:numId="4" w16cid:durableId="1322391308">
    <w:abstractNumId w:val="6"/>
  </w:num>
  <w:num w:numId="5" w16cid:durableId="1398896764">
    <w:abstractNumId w:val="2"/>
  </w:num>
  <w:num w:numId="6" w16cid:durableId="184640354">
    <w:abstractNumId w:val="11"/>
  </w:num>
  <w:num w:numId="7" w16cid:durableId="2027174285">
    <w:abstractNumId w:val="4"/>
  </w:num>
  <w:num w:numId="8" w16cid:durableId="473639426">
    <w:abstractNumId w:val="0"/>
  </w:num>
  <w:num w:numId="9" w16cid:durableId="522936162">
    <w:abstractNumId w:val="12"/>
  </w:num>
  <w:num w:numId="10" w16cid:durableId="622033263">
    <w:abstractNumId w:val="5"/>
  </w:num>
  <w:num w:numId="11" w16cid:durableId="828054957">
    <w:abstractNumId w:val="3"/>
  </w:num>
  <w:num w:numId="12" w16cid:durableId="954555528">
    <w:abstractNumId w:val="8"/>
  </w:num>
  <w:num w:numId="13" w16cid:durableId="99176059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a Fields">
    <w15:presenceInfo w15:providerId="AD" w15:userId="S::mfields@uoregon.edu::6400e346-6a4a-4ec8-bdcf-90eb30c774f8"/>
  </w15:person>
  <w15:person w15:author="Catherine Jarmin Miller">
    <w15:presenceInfo w15:providerId="AD" w15:userId="S::cjarmin2@uoregon.edu::c944de48-74bc-4f5b-87bd-e2abd09a1e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428"/>
    <w:rsid w:val="000039E7"/>
    <w:rsid w:val="00017BF7"/>
    <w:rsid w:val="00034616"/>
    <w:rsid w:val="00040429"/>
    <w:rsid w:val="00042FC5"/>
    <w:rsid w:val="00053529"/>
    <w:rsid w:val="000542AA"/>
    <w:rsid w:val="0006063C"/>
    <w:rsid w:val="00065D62"/>
    <w:rsid w:val="00072038"/>
    <w:rsid w:val="00073497"/>
    <w:rsid w:val="000A3E8C"/>
    <w:rsid w:val="000A7F84"/>
    <w:rsid w:val="000B1D80"/>
    <w:rsid w:val="000C1E95"/>
    <w:rsid w:val="000C3ED1"/>
    <w:rsid w:val="000C467C"/>
    <w:rsid w:val="000D5033"/>
    <w:rsid w:val="00104217"/>
    <w:rsid w:val="00105B9A"/>
    <w:rsid w:val="00105DD4"/>
    <w:rsid w:val="0011393F"/>
    <w:rsid w:val="00120FCD"/>
    <w:rsid w:val="00123D3B"/>
    <w:rsid w:val="00132B79"/>
    <w:rsid w:val="00135475"/>
    <w:rsid w:val="0015074B"/>
    <w:rsid w:val="001510E8"/>
    <w:rsid w:val="0016369F"/>
    <w:rsid w:val="00195DEA"/>
    <w:rsid w:val="00196721"/>
    <w:rsid w:val="00196C8B"/>
    <w:rsid w:val="001B78C6"/>
    <w:rsid w:val="001C096D"/>
    <w:rsid w:val="001C3316"/>
    <w:rsid w:val="001C7F78"/>
    <w:rsid w:val="001D16DC"/>
    <w:rsid w:val="001E08B6"/>
    <w:rsid w:val="00205164"/>
    <w:rsid w:val="00207A3E"/>
    <w:rsid w:val="002100C5"/>
    <w:rsid w:val="00213393"/>
    <w:rsid w:val="00216779"/>
    <w:rsid w:val="00225747"/>
    <w:rsid w:val="00240ABF"/>
    <w:rsid w:val="00241803"/>
    <w:rsid w:val="00244B2A"/>
    <w:rsid w:val="002560FF"/>
    <w:rsid w:val="00264B5F"/>
    <w:rsid w:val="002651C6"/>
    <w:rsid w:val="00271067"/>
    <w:rsid w:val="00275C66"/>
    <w:rsid w:val="00280694"/>
    <w:rsid w:val="0029639D"/>
    <w:rsid w:val="002B0377"/>
    <w:rsid w:val="002B2200"/>
    <w:rsid w:val="002B30CE"/>
    <w:rsid w:val="002C2161"/>
    <w:rsid w:val="002F3213"/>
    <w:rsid w:val="00316BB0"/>
    <w:rsid w:val="00326F90"/>
    <w:rsid w:val="00360789"/>
    <w:rsid w:val="003665F1"/>
    <w:rsid w:val="0037333B"/>
    <w:rsid w:val="0037481A"/>
    <w:rsid w:val="00383D2C"/>
    <w:rsid w:val="00396FC3"/>
    <w:rsid w:val="003A1ACB"/>
    <w:rsid w:val="003A730B"/>
    <w:rsid w:val="003A7EC5"/>
    <w:rsid w:val="003B3638"/>
    <w:rsid w:val="003B64E3"/>
    <w:rsid w:val="003C024B"/>
    <w:rsid w:val="003C25CC"/>
    <w:rsid w:val="003D2338"/>
    <w:rsid w:val="003D634B"/>
    <w:rsid w:val="003F514B"/>
    <w:rsid w:val="00406951"/>
    <w:rsid w:val="00413178"/>
    <w:rsid w:val="004226C0"/>
    <w:rsid w:val="00423233"/>
    <w:rsid w:val="00431D5C"/>
    <w:rsid w:val="00436847"/>
    <w:rsid w:val="00444FCE"/>
    <w:rsid w:val="00446B2A"/>
    <w:rsid w:val="004560F4"/>
    <w:rsid w:val="00457BCF"/>
    <w:rsid w:val="00460E7B"/>
    <w:rsid w:val="00462EA3"/>
    <w:rsid w:val="0047201F"/>
    <w:rsid w:val="00480A1A"/>
    <w:rsid w:val="004810A2"/>
    <w:rsid w:val="00485E1B"/>
    <w:rsid w:val="004870BD"/>
    <w:rsid w:val="004B18E7"/>
    <w:rsid w:val="004D025C"/>
    <w:rsid w:val="004D557D"/>
    <w:rsid w:val="004E38EB"/>
    <w:rsid w:val="004E567F"/>
    <w:rsid w:val="004F666A"/>
    <w:rsid w:val="0050061C"/>
    <w:rsid w:val="00527651"/>
    <w:rsid w:val="0055018E"/>
    <w:rsid w:val="00553D51"/>
    <w:rsid w:val="00563075"/>
    <w:rsid w:val="0056550F"/>
    <w:rsid w:val="00566EEF"/>
    <w:rsid w:val="005802FC"/>
    <w:rsid w:val="00580E2B"/>
    <w:rsid w:val="00586CAF"/>
    <w:rsid w:val="0059644C"/>
    <w:rsid w:val="005A10EB"/>
    <w:rsid w:val="005B3254"/>
    <w:rsid w:val="005C071B"/>
    <w:rsid w:val="005C13C3"/>
    <w:rsid w:val="005C1C70"/>
    <w:rsid w:val="005E033B"/>
    <w:rsid w:val="005E46C5"/>
    <w:rsid w:val="005E7D5D"/>
    <w:rsid w:val="00606731"/>
    <w:rsid w:val="006070CC"/>
    <w:rsid w:val="00613395"/>
    <w:rsid w:val="00615F4B"/>
    <w:rsid w:val="00617F4C"/>
    <w:rsid w:val="00627BDB"/>
    <w:rsid w:val="00644776"/>
    <w:rsid w:val="00650AFC"/>
    <w:rsid w:val="00653964"/>
    <w:rsid w:val="00657D58"/>
    <w:rsid w:val="006653F4"/>
    <w:rsid w:val="00671DE7"/>
    <w:rsid w:val="006734CB"/>
    <w:rsid w:val="00676B44"/>
    <w:rsid w:val="006775D3"/>
    <w:rsid w:val="00683EAA"/>
    <w:rsid w:val="006A3633"/>
    <w:rsid w:val="006B6FE3"/>
    <w:rsid w:val="006C1D56"/>
    <w:rsid w:val="006D0F97"/>
    <w:rsid w:val="006D4437"/>
    <w:rsid w:val="006E1740"/>
    <w:rsid w:val="006E7688"/>
    <w:rsid w:val="006F0092"/>
    <w:rsid w:val="0075041B"/>
    <w:rsid w:val="007508B4"/>
    <w:rsid w:val="00757D6F"/>
    <w:rsid w:val="00781665"/>
    <w:rsid w:val="007A0FD0"/>
    <w:rsid w:val="007A5167"/>
    <w:rsid w:val="007A56F7"/>
    <w:rsid w:val="007A59C0"/>
    <w:rsid w:val="007A5C06"/>
    <w:rsid w:val="007A6D86"/>
    <w:rsid w:val="007A7931"/>
    <w:rsid w:val="007B1AC3"/>
    <w:rsid w:val="007B2C47"/>
    <w:rsid w:val="007B3CB7"/>
    <w:rsid w:val="007B5CFE"/>
    <w:rsid w:val="007B60FC"/>
    <w:rsid w:val="007C59B4"/>
    <w:rsid w:val="007D3A09"/>
    <w:rsid w:val="007E4790"/>
    <w:rsid w:val="007E52D8"/>
    <w:rsid w:val="007F0E78"/>
    <w:rsid w:val="00807920"/>
    <w:rsid w:val="0084765A"/>
    <w:rsid w:val="00854B7C"/>
    <w:rsid w:val="008814F3"/>
    <w:rsid w:val="00895D1D"/>
    <w:rsid w:val="008A4034"/>
    <w:rsid w:val="008C1AFF"/>
    <w:rsid w:val="008C4A01"/>
    <w:rsid w:val="008E60B3"/>
    <w:rsid w:val="00902821"/>
    <w:rsid w:val="0090605D"/>
    <w:rsid w:val="009163BA"/>
    <w:rsid w:val="009202AC"/>
    <w:rsid w:val="0092150C"/>
    <w:rsid w:val="00925F8C"/>
    <w:rsid w:val="0092609F"/>
    <w:rsid w:val="009425EF"/>
    <w:rsid w:val="00976583"/>
    <w:rsid w:val="0098067A"/>
    <w:rsid w:val="00982496"/>
    <w:rsid w:val="00991616"/>
    <w:rsid w:val="009A2BB1"/>
    <w:rsid w:val="009B3B36"/>
    <w:rsid w:val="009B78D7"/>
    <w:rsid w:val="009C3465"/>
    <w:rsid w:val="009D5F37"/>
    <w:rsid w:val="009E5883"/>
    <w:rsid w:val="009E64CF"/>
    <w:rsid w:val="00A01391"/>
    <w:rsid w:val="00A03B0C"/>
    <w:rsid w:val="00A131DA"/>
    <w:rsid w:val="00A1440F"/>
    <w:rsid w:val="00A2342F"/>
    <w:rsid w:val="00A27E68"/>
    <w:rsid w:val="00A45DDF"/>
    <w:rsid w:val="00A76474"/>
    <w:rsid w:val="00A8312E"/>
    <w:rsid w:val="00A84535"/>
    <w:rsid w:val="00A93811"/>
    <w:rsid w:val="00AA1D8D"/>
    <w:rsid w:val="00AE7852"/>
    <w:rsid w:val="00AF4961"/>
    <w:rsid w:val="00AF4D51"/>
    <w:rsid w:val="00AF77C1"/>
    <w:rsid w:val="00B062B8"/>
    <w:rsid w:val="00B06C2C"/>
    <w:rsid w:val="00B11329"/>
    <w:rsid w:val="00B25FC5"/>
    <w:rsid w:val="00B27A82"/>
    <w:rsid w:val="00B34C46"/>
    <w:rsid w:val="00B35F64"/>
    <w:rsid w:val="00B46E2A"/>
    <w:rsid w:val="00B47730"/>
    <w:rsid w:val="00B47C8E"/>
    <w:rsid w:val="00B54753"/>
    <w:rsid w:val="00B629D4"/>
    <w:rsid w:val="00B629DB"/>
    <w:rsid w:val="00B64030"/>
    <w:rsid w:val="00B65673"/>
    <w:rsid w:val="00B7C53C"/>
    <w:rsid w:val="00B9097F"/>
    <w:rsid w:val="00BA149F"/>
    <w:rsid w:val="00BE0FA1"/>
    <w:rsid w:val="00BE39D0"/>
    <w:rsid w:val="00BE4E68"/>
    <w:rsid w:val="00BF64E2"/>
    <w:rsid w:val="00BF7C91"/>
    <w:rsid w:val="00C00BE4"/>
    <w:rsid w:val="00C03EC9"/>
    <w:rsid w:val="00C05DAD"/>
    <w:rsid w:val="00C12517"/>
    <w:rsid w:val="00C2122F"/>
    <w:rsid w:val="00C23634"/>
    <w:rsid w:val="00C30A82"/>
    <w:rsid w:val="00C31E28"/>
    <w:rsid w:val="00C374FF"/>
    <w:rsid w:val="00C44B15"/>
    <w:rsid w:val="00C55E73"/>
    <w:rsid w:val="00C575EB"/>
    <w:rsid w:val="00C70AD2"/>
    <w:rsid w:val="00C80A24"/>
    <w:rsid w:val="00C8413C"/>
    <w:rsid w:val="00C87289"/>
    <w:rsid w:val="00C87758"/>
    <w:rsid w:val="00C9409F"/>
    <w:rsid w:val="00CA11E4"/>
    <w:rsid w:val="00CB0664"/>
    <w:rsid w:val="00CB09D8"/>
    <w:rsid w:val="00CB194F"/>
    <w:rsid w:val="00CB1C4B"/>
    <w:rsid w:val="00CB660A"/>
    <w:rsid w:val="00CC30A5"/>
    <w:rsid w:val="00CC4125"/>
    <w:rsid w:val="00CD00F8"/>
    <w:rsid w:val="00CD3CDC"/>
    <w:rsid w:val="00CE5F8E"/>
    <w:rsid w:val="00CF7791"/>
    <w:rsid w:val="00D03D8F"/>
    <w:rsid w:val="00D13EDF"/>
    <w:rsid w:val="00D213B8"/>
    <w:rsid w:val="00D27704"/>
    <w:rsid w:val="00D27CB8"/>
    <w:rsid w:val="00D320F1"/>
    <w:rsid w:val="00D3420A"/>
    <w:rsid w:val="00D56671"/>
    <w:rsid w:val="00D56D5A"/>
    <w:rsid w:val="00D77D3E"/>
    <w:rsid w:val="00D77FA7"/>
    <w:rsid w:val="00D86A26"/>
    <w:rsid w:val="00D92DDD"/>
    <w:rsid w:val="00D93AB0"/>
    <w:rsid w:val="00DA5F22"/>
    <w:rsid w:val="00DB1F5D"/>
    <w:rsid w:val="00DB4EB9"/>
    <w:rsid w:val="00DB67A6"/>
    <w:rsid w:val="00DD3D55"/>
    <w:rsid w:val="00DD7128"/>
    <w:rsid w:val="00DE1C0D"/>
    <w:rsid w:val="00DE7B46"/>
    <w:rsid w:val="00DF6798"/>
    <w:rsid w:val="00DF7AD5"/>
    <w:rsid w:val="00E05004"/>
    <w:rsid w:val="00E1076D"/>
    <w:rsid w:val="00E11F31"/>
    <w:rsid w:val="00E1256B"/>
    <w:rsid w:val="00E1722D"/>
    <w:rsid w:val="00E240FF"/>
    <w:rsid w:val="00E2493F"/>
    <w:rsid w:val="00E3329C"/>
    <w:rsid w:val="00E343DB"/>
    <w:rsid w:val="00E47874"/>
    <w:rsid w:val="00E51D62"/>
    <w:rsid w:val="00E60829"/>
    <w:rsid w:val="00E748AB"/>
    <w:rsid w:val="00E76CDE"/>
    <w:rsid w:val="00E825BC"/>
    <w:rsid w:val="00EA3A24"/>
    <w:rsid w:val="00EA79D1"/>
    <w:rsid w:val="00EA7BAE"/>
    <w:rsid w:val="00ED032F"/>
    <w:rsid w:val="00ED2E2B"/>
    <w:rsid w:val="00EE4766"/>
    <w:rsid w:val="00EE6A51"/>
    <w:rsid w:val="00EE6EEA"/>
    <w:rsid w:val="00EE744F"/>
    <w:rsid w:val="00EF264D"/>
    <w:rsid w:val="00EF379F"/>
    <w:rsid w:val="00F02C1C"/>
    <w:rsid w:val="00F05C8E"/>
    <w:rsid w:val="00F12B43"/>
    <w:rsid w:val="00F16723"/>
    <w:rsid w:val="00F24376"/>
    <w:rsid w:val="00F25652"/>
    <w:rsid w:val="00F361FB"/>
    <w:rsid w:val="00F37DD0"/>
    <w:rsid w:val="00F37EB8"/>
    <w:rsid w:val="00F4337E"/>
    <w:rsid w:val="00F44990"/>
    <w:rsid w:val="00F46C06"/>
    <w:rsid w:val="00F66DD5"/>
    <w:rsid w:val="00F73B36"/>
    <w:rsid w:val="00F7441F"/>
    <w:rsid w:val="00FA3678"/>
    <w:rsid w:val="00FB6E0D"/>
    <w:rsid w:val="00FC1A2D"/>
    <w:rsid w:val="00FC693F"/>
    <w:rsid w:val="00FC7E0C"/>
    <w:rsid w:val="00FD3FFA"/>
    <w:rsid w:val="00FD502B"/>
    <w:rsid w:val="00FD65A5"/>
    <w:rsid w:val="00FD78B9"/>
    <w:rsid w:val="00FE14EA"/>
    <w:rsid w:val="00FE3264"/>
    <w:rsid w:val="00FF0D0C"/>
    <w:rsid w:val="00FF5DF6"/>
    <w:rsid w:val="00FF7994"/>
    <w:rsid w:val="01EE4A1A"/>
    <w:rsid w:val="021DB171"/>
    <w:rsid w:val="02498F79"/>
    <w:rsid w:val="02A244DD"/>
    <w:rsid w:val="05018A19"/>
    <w:rsid w:val="050254DE"/>
    <w:rsid w:val="05994A17"/>
    <w:rsid w:val="05C5DF7E"/>
    <w:rsid w:val="086202EC"/>
    <w:rsid w:val="0954EA54"/>
    <w:rsid w:val="097A6C84"/>
    <w:rsid w:val="0C175403"/>
    <w:rsid w:val="0CBFE0C3"/>
    <w:rsid w:val="0DEA5A07"/>
    <w:rsid w:val="0E655E34"/>
    <w:rsid w:val="0F4F252E"/>
    <w:rsid w:val="0F9B0410"/>
    <w:rsid w:val="0FDCA6B6"/>
    <w:rsid w:val="1019B532"/>
    <w:rsid w:val="10ADC562"/>
    <w:rsid w:val="11CCFE0E"/>
    <w:rsid w:val="1352EED2"/>
    <w:rsid w:val="139A2674"/>
    <w:rsid w:val="13A5B621"/>
    <w:rsid w:val="13AB4481"/>
    <w:rsid w:val="145F503F"/>
    <w:rsid w:val="159141E5"/>
    <w:rsid w:val="15D6BC87"/>
    <w:rsid w:val="162736AD"/>
    <w:rsid w:val="1697A20E"/>
    <w:rsid w:val="18C006D1"/>
    <w:rsid w:val="19F1206D"/>
    <w:rsid w:val="1A6CCBA6"/>
    <w:rsid w:val="1ABE2048"/>
    <w:rsid w:val="1AF06E8D"/>
    <w:rsid w:val="1B0C93CC"/>
    <w:rsid w:val="1FABAFFA"/>
    <w:rsid w:val="23F2DB41"/>
    <w:rsid w:val="24AD99CC"/>
    <w:rsid w:val="24C49A19"/>
    <w:rsid w:val="253EBC14"/>
    <w:rsid w:val="26A1BC58"/>
    <w:rsid w:val="2714DE64"/>
    <w:rsid w:val="273BFCFC"/>
    <w:rsid w:val="28C960D4"/>
    <w:rsid w:val="29400B6B"/>
    <w:rsid w:val="29E82FEE"/>
    <w:rsid w:val="2CCEB8C9"/>
    <w:rsid w:val="2E974983"/>
    <w:rsid w:val="2F93B79F"/>
    <w:rsid w:val="31117C1E"/>
    <w:rsid w:val="3117ACD3"/>
    <w:rsid w:val="31221690"/>
    <w:rsid w:val="34657E03"/>
    <w:rsid w:val="34BC5544"/>
    <w:rsid w:val="374414C7"/>
    <w:rsid w:val="37C8E2D4"/>
    <w:rsid w:val="3996F852"/>
    <w:rsid w:val="3A53FE5B"/>
    <w:rsid w:val="3C82E64E"/>
    <w:rsid w:val="3DF53562"/>
    <w:rsid w:val="3EB1E6C6"/>
    <w:rsid w:val="415CBA53"/>
    <w:rsid w:val="420C48A8"/>
    <w:rsid w:val="4210F02D"/>
    <w:rsid w:val="43BDAE43"/>
    <w:rsid w:val="4419A3F0"/>
    <w:rsid w:val="45F8F9FC"/>
    <w:rsid w:val="46BB3806"/>
    <w:rsid w:val="48209066"/>
    <w:rsid w:val="487F4A1D"/>
    <w:rsid w:val="4A2D262A"/>
    <w:rsid w:val="4A3E569F"/>
    <w:rsid w:val="4A93F482"/>
    <w:rsid w:val="4AEB1815"/>
    <w:rsid w:val="4AF53667"/>
    <w:rsid w:val="4B9EB8EC"/>
    <w:rsid w:val="4DE65CB5"/>
    <w:rsid w:val="4E557313"/>
    <w:rsid w:val="4E95CAD8"/>
    <w:rsid w:val="5022A499"/>
    <w:rsid w:val="50A6D361"/>
    <w:rsid w:val="51B77339"/>
    <w:rsid w:val="52559111"/>
    <w:rsid w:val="525C250A"/>
    <w:rsid w:val="52A8D0E3"/>
    <w:rsid w:val="5350F141"/>
    <w:rsid w:val="5367C0DC"/>
    <w:rsid w:val="53CBE3AE"/>
    <w:rsid w:val="53F1E7D4"/>
    <w:rsid w:val="56067A17"/>
    <w:rsid w:val="5778DED0"/>
    <w:rsid w:val="590E17A3"/>
    <w:rsid w:val="594C49E4"/>
    <w:rsid w:val="5A691F6C"/>
    <w:rsid w:val="5AB55CBB"/>
    <w:rsid w:val="5B065A4F"/>
    <w:rsid w:val="5B867750"/>
    <w:rsid w:val="5D2D3182"/>
    <w:rsid w:val="5D5DCD28"/>
    <w:rsid w:val="5D69DCDB"/>
    <w:rsid w:val="5E2C4DD7"/>
    <w:rsid w:val="5EEA0DCC"/>
    <w:rsid w:val="5FD27041"/>
    <w:rsid w:val="6098C377"/>
    <w:rsid w:val="60A663BA"/>
    <w:rsid w:val="610B8590"/>
    <w:rsid w:val="615C17C5"/>
    <w:rsid w:val="62B0C1EF"/>
    <w:rsid w:val="63BBC079"/>
    <w:rsid w:val="63D3271B"/>
    <w:rsid w:val="64984787"/>
    <w:rsid w:val="6574EBE1"/>
    <w:rsid w:val="65D9CFBF"/>
    <w:rsid w:val="68A3212A"/>
    <w:rsid w:val="69C0E0E4"/>
    <w:rsid w:val="6A357850"/>
    <w:rsid w:val="6A368687"/>
    <w:rsid w:val="6CE1312A"/>
    <w:rsid w:val="6CFFBED9"/>
    <w:rsid w:val="6E33FCD9"/>
    <w:rsid w:val="6F63FB99"/>
    <w:rsid w:val="70F274A0"/>
    <w:rsid w:val="73377320"/>
    <w:rsid w:val="7355D57B"/>
    <w:rsid w:val="75E7EF87"/>
    <w:rsid w:val="76CC79DA"/>
    <w:rsid w:val="77BB3B72"/>
    <w:rsid w:val="781E6B3C"/>
    <w:rsid w:val="784AC4BD"/>
    <w:rsid w:val="7A8E7BD4"/>
    <w:rsid w:val="7A8E81F0"/>
    <w:rsid w:val="7B75DD18"/>
    <w:rsid w:val="7D151966"/>
    <w:rsid w:val="7F207A88"/>
    <w:rsid w:val="7F4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20F069"/>
  <w14:defaultImageDpi w14:val="300"/>
  <w15:docId w15:val="{0EA26A8A-80EB-4B0F-A68E-82725458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27651"/>
    <w:pPr>
      <w:spacing w:after="0" w:line="240" w:lineRule="auto"/>
    </w:pPr>
    <w:rPr>
      <w:rFonts w:ascii="Helvetica" w:eastAsia="Times New Roman" w:hAnsi="Helvetica" w:cs="Times New Roman"/>
      <w:color w:val="09499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A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C0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C06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5C0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E652893355046972750D4159CBDD8" ma:contentTypeVersion="3" ma:contentTypeDescription="Create a new document." ma:contentTypeScope="" ma:versionID="4c39e76b80b155e152b972afcf0a167e">
  <xsd:schema xmlns:xsd="http://www.w3.org/2001/XMLSchema" xmlns:xs="http://www.w3.org/2001/XMLSchema" xmlns:p="http://schemas.microsoft.com/office/2006/metadata/properties" xmlns:ns2="e9ee326f-114a-403d-8731-a941cab8dbfa" targetNamespace="http://schemas.microsoft.com/office/2006/metadata/properties" ma:root="true" ma:fieldsID="037553759f1f34cc394cf9caa0616bf0" ns2:_="">
    <xsd:import namespace="e9ee326f-114a-403d-8731-a941cab8d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326f-114a-403d-8731-a941cab8d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41072-4532-4BA3-B2A6-9C97DD72E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326f-114a-403d-8731-a941cab8d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5F858-A02E-42AD-AB90-CF8FC1E7B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4EAEE-7454-4296-96C6-CB6D261FB4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1956</Characters>
  <Application>Microsoft Office Word</Application>
  <DocSecurity>0</DocSecurity>
  <Lines>67</Lines>
  <Paragraphs>57</Paragraphs>
  <ScaleCrop>false</ScaleCrop>
  <Manager/>
  <Company/>
  <LinksUpToDate>false</LinksUpToDate>
  <CharactersWithSpaces>2239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Jarmin Miller</cp:lastModifiedBy>
  <cp:revision>2</cp:revision>
  <dcterms:created xsi:type="dcterms:W3CDTF">2026-03-17T20:44:00Z</dcterms:created>
  <dcterms:modified xsi:type="dcterms:W3CDTF">2026-03-17T20:44:00Z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0x0101003DDE652893355046972750D4159CBDD8</vt:lpwstr>
  </property>
  <property fmtid="{D5CDD505-2E9C-101B-9397-08002B2CF9AE}" pid="3" name="MediaServiceImageTags">
    <vt:lpwstr/>
  </property>
</Properties>
</file>